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HAIRSTYLING CH.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SHAPING    </w:t>
      </w:r>
      <w:r>
        <w:t xml:space="preserve">   ROD    </w:t>
      </w:r>
      <w:r>
        <w:t xml:space="preserve">   RIDGE CURL    </w:t>
      </w:r>
      <w:r>
        <w:t xml:space="preserve">   RIBBONING    </w:t>
      </w:r>
      <w:r>
        <w:t xml:space="preserve">   WAX    </w:t>
      </w:r>
      <w:r>
        <w:t xml:space="preserve">   POMADE    </w:t>
      </w:r>
      <w:r>
        <w:t xml:space="preserve">   OFF BASE    </w:t>
      </w:r>
      <w:r>
        <w:t xml:space="preserve">   INDENTATION    </w:t>
      </w:r>
      <w:r>
        <w:t xml:space="preserve">   HARD PRESS    </w:t>
      </w:r>
      <w:r>
        <w:t xml:space="preserve">   HALF-STEM    </w:t>
      </w:r>
      <w:r>
        <w:t xml:space="preserve">   HALF BASE    </w:t>
      </w:r>
      <w:r>
        <w:t xml:space="preserve">   HAIR WRAPPING    </w:t>
      </w:r>
      <w:r>
        <w:t xml:space="preserve">   HAIRSPRAY    </w:t>
      </w:r>
      <w:r>
        <w:t xml:space="preserve">   GEL    </w:t>
      </w:r>
      <w:r>
        <w:t xml:space="preserve">   MOUSSE    </w:t>
      </w:r>
      <w:r>
        <w:t xml:space="preserve">   FOAM    </w:t>
      </w:r>
      <w:r>
        <w:t xml:space="preserve">   FINGER WAVING    </w:t>
      </w:r>
      <w:r>
        <w:t xml:space="preserve">   DIFFUSER    </w:t>
      </w:r>
      <w:r>
        <w:t xml:space="preserve">   CIRCLE    </w:t>
      </w:r>
      <w:r>
        <w:t xml:space="preserve">   STAND-UP CURLS    </w:t>
      </w:r>
      <w:r>
        <w:t xml:space="preserve">   CARVED CURLS    </w:t>
      </w:r>
      <w:r>
        <w:t xml:space="preserve">   BASE    </w:t>
      </w:r>
      <w:r>
        <w:t xml:space="preserve">   BARREL CURL    </w:t>
      </w:r>
      <w:r>
        <w:t xml:space="preserve">   BACK BRUSHING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 CH. 15</dc:title>
  <dcterms:created xsi:type="dcterms:W3CDTF">2021-10-11T08:29:18Z</dcterms:created>
  <dcterms:modified xsi:type="dcterms:W3CDTF">2021-10-11T08:29:18Z</dcterms:modified>
</cp:coreProperties>
</file>