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OCCIPITAL    </w:t>
      </w:r>
      <w:r>
        <w:t xml:space="preserve">   KERATIN    </w:t>
      </w:r>
      <w:r>
        <w:t xml:space="preserve">   FACIAL    </w:t>
      </w:r>
      <w:r>
        <w:t xml:space="preserve">   CATAGEN    </w:t>
      </w:r>
      <w:r>
        <w:t xml:space="preserve">   SEBUM    </w:t>
      </w:r>
      <w:r>
        <w:t xml:space="preserve">   MEDULA    </w:t>
      </w:r>
      <w:r>
        <w:t xml:space="preserve">   IRRITATE    </w:t>
      </w:r>
      <w:r>
        <w:t xml:space="preserve">   EMULSIFY    </w:t>
      </w:r>
      <w:r>
        <w:t xml:space="preserve">   BLEACH    </w:t>
      </w:r>
      <w:r>
        <w:t xml:space="preserve">   VOCATIONAL    </w:t>
      </w:r>
      <w:r>
        <w:t xml:space="preserve">   PORTFOLIO    </w:t>
      </w:r>
      <w:r>
        <w:t xml:space="preserve">   LEGALISATION    </w:t>
      </w:r>
      <w:r>
        <w:t xml:space="preserve">   HYDROGEN    </w:t>
      </w:r>
      <w:r>
        <w:t xml:space="preserve">   DERMIS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2021-10-11T08:28:32Z</dcterms:created>
  <dcterms:modified xsi:type="dcterms:W3CDTF">2021-10-11T08:28:32Z</dcterms:modified>
</cp:coreProperties>
</file>