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is produced from a structure called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possibility of fiber  _______between a suspect and a victim during the commission of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____ _______ from which a hair originated can be determined by the sample’s length, shape, size, color, and other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test hair evidence for nuclear DNA, the_____must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is composed of the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fiber most frequently used in the production of textile materials 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shape  and texture (curly or straight) is influenced heavily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half of all fibers used in the production of textile materials are synthetic or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 is the smallest unit of a textile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_______fibers are the plant fibers most commonly used in textile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different _______ fibers that come from plants and animals are used in the production of fabric.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color is mostly the result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is a protein-rich structure around the medulla that contains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_________is the outer coating composed of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core of the hair is the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FIBERS</dc:title>
  <dcterms:created xsi:type="dcterms:W3CDTF">2021-10-11T08:28:59Z</dcterms:created>
  <dcterms:modified xsi:type="dcterms:W3CDTF">2021-10-11T08:28:59Z</dcterms:modified>
</cp:coreProperties>
</file>