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HALACHA SCRABBLE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cant cook meat in any milk (not just his mothers) who clarifies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source for the prohibition of בשר וחלו?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conditions for two people ones eating dairy the other meat to be eating at the same table?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רבנים add to  תבשל?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גדי refer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could cook kosher meat with milk. Where is this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cant cook meat and milk together over a flame. Which word shows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you allowed to mix fish and milk togther?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do you have to wait to eat dairy after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the Torah am i allowed to cook a bird in milk?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HALACHA SCRABBLE                                                             </dc:title>
  <dcterms:created xsi:type="dcterms:W3CDTF">2021-10-11T08:30:08Z</dcterms:created>
  <dcterms:modified xsi:type="dcterms:W3CDTF">2021-10-11T08:30:08Z</dcterms:modified>
</cp:coreProperties>
</file>