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HALEY, MATTHEW, RILEY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easter basket    </w:t>
      </w:r>
      <w:r>
        <w:t xml:space="preserve">   baseball card holders    </w:t>
      </w:r>
      <w:r>
        <w:t xml:space="preserve">   collection    </w:t>
      </w:r>
      <w:r>
        <w:t xml:space="preserve">   mint condition    </w:t>
      </w:r>
      <w:r>
        <w:t xml:space="preserve">   place for my secrets    </w:t>
      </w:r>
      <w:r>
        <w:t xml:space="preserve">   journal    </w:t>
      </w:r>
      <w:r>
        <w:t xml:space="preserve">   holds wallet    </w:t>
      </w:r>
      <w:r>
        <w:t xml:space="preserve">   dollars    </w:t>
      </w:r>
      <w:r>
        <w:t xml:space="preserve">   dimes    </w:t>
      </w:r>
      <w:r>
        <w:t xml:space="preserve">   nickles    </w:t>
      </w:r>
      <w:r>
        <w:t xml:space="preserve">   pennies    </w:t>
      </w:r>
      <w:r>
        <w:t xml:space="preserve">   used for hopscotch    </w:t>
      </w:r>
      <w:r>
        <w:t xml:space="preserve">   icky goo    </w:t>
      </w:r>
      <w:r>
        <w:t xml:space="preserve">   slime    </w:t>
      </w:r>
      <w:r>
        <w:t xml:space="preserve">   baseball cards    </w:t>
      </w:r>
      <w:r>
        <w:t xml:space="preserve">   easter egg    </w:t>
      </w:r>
      <w:r>
        <w:t xml:space="preserve">   diary    </w:t>
      </w:r>
      <w:r>
        <w:t xml:space="preserve">   chalk    </w:t>
      </w:r>
      <w:r>
        <w:t xml:space="preserve">   change purse    </w:t>
      </w:r>
      <w:r>
        <w:t xml:space="preserve">   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HALEY, MATTHEW, RILEY</dc:title>
  <dcterms:created xsi:type="dcterms:W3CDTF">2021-10-11T08:29:51Z</dcterms:created>
  <dcterms:modified xsi:type="dcterms:W3CDTF">2021-10-11T08:29:51Z</dcterms:modified>
</cp:coreProperties>
</file>