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-----------"HALF A KING"------------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SUMAEL    </w:t>
      </w:r>
      <w:r>
        <w:t xml:space="preserve">   RULF    </w:t>
      </w:r>
      <w:r>
        <w:t xml:space="preserve">   AKRAN    </w:t>
      </w:r>
      <w:r>
        <w:t xml:space="preserve">   JAUD    </w:t>
      </w:r>
      <w:r>
        <w:t xml:space="preserve">   WEXEN    </w:t>
      </w:r>
      <w:r>
        <w:t xml:space="preserve">   ODEM    </w:t>
      </w:r>
      <w:r>
        <w:t xml:space="preserve">   GORM    </w:t>
      </w:r>
      <w:r>
        <w:t xml:space="preserve">   EDWAL    </w:t>
      </w:r>
      <w:r>
        <w:t xml:space="preserve">   YARVI    </w:t>
      </w:r>
      <w:r>
        <w:t xml:space="preserve">   KEIMDAL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-----------"HALF A KING"------------</dc:title>
  <dcterms:created xsi:type="dcterms:W3CDTF">2021-10-10T23:46:50Z</dcterms:created>
  <dcterms:modified xsi:type="dcterms:W3CDTF">2021-10-10T23:46:50Z</dcterms:modified>
</cp:coreProperties>
</file>