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HALF TERM PARKING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WOOPEEE    </w:t>
      </w:r>
      <w:r>
        <w:t xml:space="preserve">   ITS    </w:t>
      </w:r>
      <w:r>
        <w:t xml:space="preserve">   HALFTERM    </w:t>
      </w:r>
      <w:r>
        <w:t xml:space="preserve">   HOLIDAYS    </w:t>
      </w:r>
      <w:r>
        <w:t xml:space="preserve">   NEXT    </w:t>
      </w:r>
      <w:r>
        <w:t xml:space="preserve">   WEEK    </w:t>
      </w:r>
      <w:r>
        <w:t xml:space="preserve">   SO    </w:t>
      </w:r>
      <w:r>
        <w:t xml:space="preserve">   WE    </w:t>
      </w:r>
      <w:r>
        <w:t xml:space="preserve">   CAN    </w:t>
      </w:r>
      <w:r>
        <w:t xml:space="preserve">   USE    </w:t>
      </w:r>
      <w:r>
        <w:t xml:space="preserve">   THE    </w:t>
      </w:r>
      <w:r>
        <w:t xml:space="preserve">   SCHOOL    </w:t>
      </w:r>
      <w:r>
        <w:t xml:space="preserve">   PLEASE    </w:t>
      </w:r>
      <w:r>
        <w:t xml:space="preserve">   PARK    </w:t>
      </w:r>
      <w:r>
        <w:t xml:space="preserve">   RESPONSIBLY    </w:t>
      </w:r>
      <w:r>
        <w:t xml:space="preserve">   ANY    </w:t>
      </w:r>
      <w:r>
        <w:t xml:space="preserve">   DOUBT    </w:t>
      </w:r>
      <w:r>
        <w:t xml:space="preserve">   ASK    </w:t>
      </w:r>
      <w:r>
        <w:t xml:space="preserve">   ESTATE    </w:t>
      </w:r>
      <w:r>
        <w:t xml:space="preserve">   MANAGER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HALF TERM PARKING</dc:title>
  <dcterms:created xsi:type="dcterms:W3CDTF">2021-10-11T08:29:51Z</dcterms:created>
  <dcterms:modified xsi:type="dcterms:W3CDTF">2021-10-11T08:29:51Z</dcterms:modified>
</cp:coreProperties>
</file>