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HALLOWEEN/FALL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DECORATIONS    </w:t>
      </w:r>
      <w:r>
        <w:t xml:space="preserve">   GHOST    </w:t>
      </w:r>
      <w:r>
        <w:t xml:space="preserve">   SCARECROW    </w:t>
      </w:r>
      <w:r>
        <w:t xml:space="preserve">   SPIDERS    </w:t>
      </w:r>
      <w:r>
        <w:t xml:space="preserve">   SPOOKY    </w:t>
      </w:r>
      <w:r>
        <w:t xml:space="preserve">   COSTUME    </w:t>
      </w:r>
      <w:r>
        <w:t xml:space="preserve">   CANDY    </w:t>
      </w:r>
      <w:r>
        <w:t xml:space="preserve">   TREATS    </w:t>
      </w:r>
      <w:r>
        <w:t xml:space="preserve">   TRICKS    </w:t>
      </w:r>
      <w:r>
        <w:t xml:space="preserve">   PIE    </w:t>
      </w:r>
      <w:r>
        <w:t xml:space="preserve">   PUMPKIN    </w:t>
      </w:r>
      <w:r>
        <w:t xml:space="preserve">   FALL    </w:t>
      </w:r>
      <w:r>
        <w:t xml:space="preserve">   HALLOWEEN    </w:t>
      </w:r>
      <w:r>
        <w:t xml:space="preserve">   SCARY    </w:t>
      </w:r>
      <w:r>
        <w:t xml:space="preserve">   LEAVES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HALLOWEEN/FALL</dc:title>
  <dcterms:created xsi:type="dcterms:W3CDTF">2021-10-11T08:33:34Z</dcterms:created>
  <dcterms:modified xsi:type="dcterms:W3CDTF">2021-10-11T08:33:34Z</dcterms:modified>
</cp:coreProperties>
</file>