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person that comes alive and eats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monster made of bones,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 that comes from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on Halloween night say: "Trick or ...?".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Drinks blood and has fangs.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Pointy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creature that has wings and has magical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red fluid that coarses through veins and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Flies with a broom, wears a pointy hat and makes potions.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Witches cast spells and make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big orange, round fruit that people carve.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creature that makes webs.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Animal, usually black and a good companion for 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into a wolf when it sees the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on Halloween wear cpstumes.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celebrated on the last day of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that is half woman and half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animal that has wings and drinks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Haunts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full and a new.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2021-10-11T08:29:39Z</dcterms:created>
  <dcterms:modified xsi:type="dcterms:W3CDTF">2021-10-11T08:29:39Z</dcterms:modified>
</cp:coreProperties>
</file>