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BLACK CAT    </w:t>
      </w:r>
      <w:r>
        <w:t xml:space="preserve">   BROOM    </w:t>
      </w:r>
      <w:r>
        <w:t xml:space="preserve">   CANDLE    </w:t>
      </w:r>
      <w:r>
        <w:t xml:space="preserve">   GHOST    </w:t>
      </w:r>
      <w:r>
        <w:t xml:space="preserve">   HAUNTED HOUSE    </w:t>
      </w:r>
      <w:r>
        <w:t xml:space="preserve">   PUMPKIN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TRICK-OR-TREAT    </w:t>
      </w:r>
      <w:r>
        <w:t xml:space="preserve">   WEB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2021-10-11T08:31:10Z</dcterms:created>
  <dcterms:modified xsi:type="dcterms:W3CDTF">2021-10-11T08:31:10Z</dcterms:modified>
</cp:coreProperties>
</file>