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DRACULA    </w:t>
      </w:r>
      <w:r>
        <w:t xml:space="preserve">   SPOOKY    </w:t>
      </w:r>
      <w:r>
        <w:t xml:space="preserve">   BLACKCAT    </w:t>
      </w:r>
      <w:r>
        <w:t xml:space="preserve">   BROOMSTICK    </w:t>
      </w:r>
      <w:r>
        <w:t xml:space="preserve">   PUMPKIN    </w:t>
      </w:r>
      <w:r>
        <w:t xml:space="preserve">   TREAT    </w:t>
      </w:r>
      <w:r>
        <w:t xml:space="preserve">   TRICK    </w:t>
      </w:r>
      <w:r>
        <w:t xml:space="preserve">   SWEETS    </w:t>
      </w:r>
      <w:r>
        <w:t xml:space="preserve">   WOLF    </w:t>
      </w:r>
      <w:r>
        <w:t xml:space="preserve">   BATS    </w:t>
      </w:r>
      <w:r>
        <w:t xml:space="preserve">   WITCHES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2021-10-11T08:31:21Z</dcterms:created>
  <dcterms:modified xsi:type="dcterms:W3CDTF">2021-10-11T08:31:21Z</dcterms:modified>
</cp:coreProperties>
</file>