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twix    </w:t>
      </w:r>
      <w:r>
        <w:t xml:space="preserve">   scream    </w:t>
      </w:r>
      <w:r>
        <w:t xml:space="preserve">   haunted    </w:t>
      </w:r>
      <w:r>
        <w:t xml:space="preserve">   midnight    </w:t>
      </w:r>
      <w:r>
        <w:t xml:space="preserve">   MOON    </w:t>
      </w:r>
      <w:r>
        <w:t xml:space="preserve">   HAPPYHALLOWEEN    </w:t>
      </w:r>
      <w:r>
        <w:t xml:space="preserve">   FEAR    </w:t>
      </w:r>
      <w:r>
        <w:t xml:space="preserve">   SPIDER    </w:t>
      </w:r>
      <w:r>
        <w:t xml:space="preserve">   CANDY    </w:t>
      </w:r>
      <w:r>
        <w:t xml:space="preserve">   31    </w:t>
      </w:r>
      <w:r>
        <w:t xml:space="preserve">   OCTOBER    </w:t>
      </w:r>
      <w:r>
        <w:t xml:space="preserve">   COSTUME    </w:t>
      </w:r>
      <w:r>
        <w:t xml:space="preserve">   FAIRY    </w:t>
      </w:r>
      <w:r>
        <w:t xml:space="preserve">   GHOST    </w:t>
      </w:r>
      <w:r>
        <w:t xml:space="preserve">   VAMPIRE    </w:t>
      </w:r>
      <w:r>
        <w:t xml:space="preserve">   BOO    </w:t>
      </w:r>
      <w:r>
        <w:t xml:space="preserve">   MONSTER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2021-10-11T08:31:34Z</dcterms:created>
  <dcterms:modified xsi:type="dcterms:W3CDTF">2021-10-11T08:31:34Z</dcterms:modified>
</cp:coreProperties>
</file>