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BROOMSTICK    </w:t>
      </w:r>
      <w:r>
        <w:t xml:space="preserve">   CACKLE    </w:t>
      </w:r>
      <w:r>
        <w:t xml:space="preserve">   CAULDRON    </w:t>
      </w:r>
      <w:r>
        <w:t xml:space="preserve">   COBWEB    </w:t>
      </w:r>
      <w:r>
        <w:t xml:space="preserve">   DEMON    </w:t>
      </w:r>
      <w:r>
        <w:t xml:space="preserve">   EERIE    </w:t>
      </w:r>
      <w:r>
        <w:t xml:space="preserve">   ELF    </w:t>
      </w:r>
      <w:r>
        <w:t xml:space="preserve">   FAIRY    </w:t>
      </w:r>
      <w:r>
        <w:t xml:space="preserve">   GHOST    </w:t>
      </w:r>
      <w:r>
        <w:t xml:space="preserve">   GHOUL    </w:t>
      </w:r>
      <w:r>
        <w:t xml:space="preserve">   GOBLIN    </w:t>
      </w:r>
      <w:r>
        <w:t xml:space="preserve">   GRIMREAPER    </w:t>
      </w:r>
      <w:r>
        <w:t xml:space="preserve">   HOBGOBLIN    </w:t>
      </w:r>
      <w:r>
        <w:t xml:space="preserve">   HOCUSPOCUS    </w:t>
      </w:r>
      <w:r>
        <w:t xml:space="preserve">   HOWLING    </w:t>
      </w:r>
      <w:r>
        <w:t xml:space="preserve">   JACKOLANTERN    </w:t>
      </w:r>
      <w:r>
        <w:t xml:space="preserve">   MAGICK    </w:t>
      </w:r>
      <w:r>
        <w:t xml:space="preserve">   MIDNIGHT    </w:t>
      </w:r>
      <w:r>
        <w:t xml:space="preserve">   MUMMY    </w:t>
      </w:r>
      <w:r>
        <w:t xml:space="preserve">   OCCULT    </w:t>
      </w:r>
      <w:r>
        <w:t xml:space="preserve">   OCTOBER    </w:t>
      </w:r>
      <w:r>
        <w:t xml:space="preserve">   POLTERGEIST    </w:t>
      </w:r>
      <w:r>
        <w:t xml:space="preserve">   PHANTOM    </w:t>
      </w:r>
      <w:r>
        <w:t xml:space="preserve">   SCARECROW    </w:t>
      </w:r>
      <w:r>
        <w:t xml:space="preserve">   SKELETON    </w:t>
      </w:r>
      <w:r>
        <w:t xml:space="preserve">   SPIRIT    </w:t>
      </w:r>
      <w:r>
        <w:t xml:space="preserve">   SUCCUBUS    </w:t>
      </w:r>
      <w:r>
        <w:t xml:space="preserve">   SUPERNATURAL    </w:t>
      </w:r>
      <w:r>
        <w:t xml:space="preserve">   SUPERSTITION    </w:t>
      </w:r>
      <w:r>
        <w:t xml:space="preserve">   TOMBS    </w:t>
      </w:r>
      <w:r>
        <w:t xml:space="preserve">   TRICKORTREAT    </w:t>
      </w:r>
      <w:r>
        <w:t xml:space="preserve">   UNDEAD    </w:t>
      </w:r>
      <w:r>
        <w:t xml:space="preserve">   VAMPIRE    </w:t>
      </w:r>
      <w:r>
        <w:t xml:space="preserve">   WARLOCK    </w:t>
      </w:r>
      <w:r>
        <w:t xml:space="preserve">   WEREWOLF    </w:t>
      </w:r>
      <w:r>
        <w:t xml:space="preserve">   WITCH    </w:t>
      </w:r>
      <w:r>
        <w:t xml:space="preserve">   WITCHCRAFT    </w:t>
      </w:r>
      <w:r>
        <w:t xml:space="preserve">   WRAITH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2021-10-11T08:31:55Z</dcterms:created>
  <dcterms:modified xsi:type="dcterms:W3CDTF">2021-10-11T08:31:55Z</dcterms:modified>
</cp:coreProperties>
</file>