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HAUNTED    </w:t>
      </w:r>
      <w:r>
        <w:t xml:space="preserve">   OCTOBER    </w:t>
      </w:r>
      <w:r>
        <w:t xml:space="preserve">   MONSTER    </w:t>
      </w:r>
      <w:r>
        <w:t xml:space="preserve">   SCARY    </w:t>
      </w:r>
      <w:r>
        <w:t xml:space="preserve">   CHICAGO    </w:t>
      </w:r>
      <w:r>
        <w:t xml:space="preserve">   MONROE    </w:t>
      </w:r>
      <w:r>
        <w:t xml:space="preserve">   BOO    </w:t>
      </w:r>
      <w:r>
        <w:t xml:space="preserve">   CANDY    </w:t>
      </w:r>
      <w:r>
        <w:t xml:space="preserve">   GHOST    </w:t>
      </w:r>
      <w:r>
        <w:t xml:space="preserve">   HALLOWEEN    </w:t>
      </w:r>
      <w:r>
        <w:t xml:space="preserve">   HOBBS    </w:t>
      </w:r>
      <w:r>
        <w:t xml:space="preserve">   MUMMY    </w:t>
      </w:r>
      <w:r>
        <w:t xml:space="preserve">   NANCY    </w:t>
      </w:r>
      <w:r>
        <w:t xml:space="preserve">   RYAN    </w:t>
      </w:r>
      <w:r>
        <w:t xml:space="preserve">   SHELBY    </w:t>
      </w:r>
      <w:r>
        <w:t xml:space="preserve">   SPIDER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ZEBRAS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2021-10-11T08:30:16Z</dcterms:created>
  <dcterms:modified xsi:type="dcterms:W3CDTF">2021-10-11T08:30:16Z</dcterms:modified>
</cp:coreProperties>
</file>