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chaudron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chauve-souris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balai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fantôme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squelette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chasse aux bonbons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créature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maison hantée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citrouille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araignée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2021-10-11T08:29:50Z</dcterms:created>
  <dcterms:modified xsi:type="dcterms:W3CDTF">2021-10-11T08:29:50Z</dcterms:modified>
</cp:coreProperties>
</file>