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PARTY    </w:t>
      </w:r>
      <w:r>
        <w:t xml:space="preserve">   PARADE    </w:t>
      </w:r>
      <w:r>
        <w:t xml:space="preserve">   BONES    </w:t>
      </w:r>
      <w:r>
        <w:t xml:space="preserve">   SPIDER    </w:t>
      </w:r>
      <w:r>
        <w:t xml:space="preserve">   SUPERHERO    </w:t>
      </w:r>
      <w:r>
        <w:t xml:space="preserve">   BOO    </w:t>
      </w:r>
      <w:r>
        <w:t xml:space="preserve">   GHOSTS    </w:t>
      </w:r>
      <w:r>
        <w:t xml:space="preserve">   TREATS    </w:t>
      </w:r>
      <w:r>
        <w:t xml:space="preserve">   TRICKS    </w:t>
      </w:r>
      <w:r>
        <w:t xml:space="preserve">   KIDS    </w:t>
      </w:r>
      <w:r>
        <w:t xml:space="preserve">   FLASHLIGHTS    </w:t>
      </w:r>
      <w:r>
        <w:t xml:space="preserve">   COSTUMES    </w:t>
      </w:r>
      <w:r>
        <w:t xml:space="preserve">   WITCHES    </w:t>
      </w:r>
      <w:r>
        <w:t xml:space="preserve">   CANDY    </w:t>
      </w:r>
      <w:r>
        <w:t xml:space="preserve">   PUMPKINS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2021-10-11T08:30:41Z</dcterms:created>
  <dcterms:modified xsi:type="dcterms:W3CDTF">2021-10-11T08:30:41Z</dcterms:modified>
</cp:coreProperties>
</file>