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SCREAM    </w:t>
      </w:r>
      <w:r>
        <w:t xml:space="preserve">   MASK    </w:t>
      </w:r>
      <w:r>
        <w:t xml:space="preserve">   SPOOKY    </w:t>
      </w:r>
      <w:r>
        <w:t xml:space="preserve">   SPIDER    </w:t>
      </w:r>
      <w:r>
        <w:t xml:space="preserve">   SPELL    </w:t>
      </w:r>
      <w:r>
        <w:t xml:space="preserve">   PHANTOM    </w:t>
      </w:r>
      <w:r>
        <w:t xml:space="preserve">   CEMETERY    </w:t>
      </w:r>
      <w:r>
        <w:t xml:space="preserve">   HAUNTED HOUSE    </w:t>
      </w:r>
      <w:r>
        <w:t xml:space="preserve">   DEMON    </w:t>
      </w:r>
      <w:r>
        <w:t xml:space="preserve">   ZOMBIE    </w:t>
      </w:r>
      <w:r>
        <w:t xml:space="preserve">   COFFIN    </w:t>
      </w:r>
      <w:r>
        <w:t xml:space="preserve">   NIGHT    </w:t>
      </w:r>
      <w:r>
        <w:t xml:space="preserve">   BLACK    </w:t>
      </w:r>
      <w:r>
        <w:t xml:space="preserve">   ORANGE    </w:t>
      </w:r>
      <w:r>
        <w:t xml:space="preserve">   OWL    </w:t>
      </w:r>
      <w:r>
        <w:t xml:space="preserve">   TRICK OR TREAT    </w:t>
      </w:r>
      <w:r>
        <w:t xml:space="preserve">   GOBLIN    </w:t>
      </w:r>
      <w:r>
        <w:t xml:space="preserve">   COBWEB    </w:t>
      </w:r>
      <w:r>
        <w:t xml:space="preserve">   OCTOBER    </w:t>
      </w:r>
      <w:r>
        <w:t xml:space="preserve">   AUTUMN    </w:t>
      </w:r>
      <w:r>
        <w:t xml:space="preserve">   TOMB    </w:t>
      </w:r>
      <w:r>
        <w:t xml:space="preserve">   GRAVE STONE    </w:t>
      </w:r>
      <w:r>
        <w:t xml:space="preserve">   MOON    </w:t>
      </w:r>
      <w:r>
        <w:t xml:space="preserve">   MUMMY    </w:t>
      </w:r>
      <w:r>
        <w:t xml:space="preserve">   SPIRITS    </w:t>
      </w:r>
      <w:r>
        <w:t xml:space="preserve">   CREEPY    </w:t>
      </w:r>
      <w:r>
        <w:t xml:space="preserve">   JACK-O-LANTERN    </w:t>
      </w:r>
      <w:r>
        <w:t xml:space="preserve">   GHOST    </w:t>
      </w:r>
      <w:r>
        <w:t xml:space="preserve">   WITCHCRAFT    </w:t>
      </w:r>
      <w:r>
        <w:t xml:space="preserve">   WITCH    </w:t>
      </w:r>
      <w:r>
        <w:t xml:space="preserve">   SKELETON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2021-10-11T08:30:16Z</dcterms:created>
  <dcterms:modified xsi:type="dcterms:W3CDTF">2021-10-11T08:30:16Z</dcterms:modified>
</cp:coreProperties>
</file>