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2017</w:t>
      </w:r>
    </w:p>
    <w:p>
      <w:pPr>
        <w:pStyle w:val="Questions"/>
      </w:pPr>
      <w:r>
        <w:t xml:space="preserve">1. ANCKTNJLREOA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ATBS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EWOCSCARR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IHWTC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DANYC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LEVESA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EMTUOSSC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NOOM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TEOBCRO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TYAPR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2017</dc:title>
  <dcterms:created xsi:type="dcterms:W3CDTF">2021-10-11T08:31:11Z</dcterms:created>
  <dcterms:modified xsi:type="dcterms:W3CDTF">2021-10-11T08:31:11Z</dcterms:modified>
</cp:coreProperties>
</file>