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frankenstein    </w:t>
      </w:r>
      <w:r>
        <w:t xml:space="preserve">   dracula    </w:t>
      </w:r>
      <w:r>
        <w:t xml:space="preserve">   spiderweb    </w:t>
      </w:r>
      <w:r>
        <w:t xml:space="preserve">   jackolantern    </w:t>
      </w:r>
      <w:r>
        <w:t xml:space="preserve">   pumpkin    </w:t>
      </w:r>
      <w:r>
        <w:t xml:space="preserve">   cemetery    </w:t>
      </w:r>
      <w:r>
        <w:t xml:space="preserve">   autumn    </w:t>
      </w:r>
      <w:r>
        <w:t xml:space="preserve">   october    </w:t>
      </w:r>
      <w:r>
        <w:t xml:space="preserve">   dayofthedead    </w:t>
      </w:r>
      <w:r>
        <w:t xml:space="preserve">   skeleton    </w:t>
      </w:r>
      <w:r>
        <w:t xml:space="preserve">   skulls    </w:t>
      </w:r>
      <w:r>
        <w:t xml:space="preserve">   chocolate    </w:t>
      </w:r>
      <w:r>
        <w:t xml:space="preserve">   trickortreat    </w:t>
      </w:r>
      <w:r>
        <w:t xml:space="preserve">   spirits    </w:t>
      </w:r>
      <w:r>
        <w:t xml:space="preserve">   ghouls    </w:t>
      </w:r>
      <w:r>
        <w:t xml:space="preserve">   ghost    </w:t>
      </w:r>
      <w:r>
        <w:t xml:space="preserve">   candy    </w:t>
      </w:r>
      <w:r>
        <w:t xml:space="preserve">   broom    </w:t>
      </w:r>
      <w:r>
        <w:t xml:space="preserve">   witch    </w:t>
      </w:r>
      <w:r>
        <w:t xml:space="preserve">   blackcat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2019</dc:title>
  <dcterms:created xsi:type="dcterms:W3CDTF">2021-10-11T08:31:49Z</dcterms:created>
  <dcterms:modified xsi:type="dcterms:W3CDTF">2021-10-11T08:31:49Z</dcterms:modified>
</cp:coreProperties>
</file>