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BLACK    </w:t>
      </w:r>
      <w:r>
        <w:t xml:space="preserve">   BLOODY    </w:t>
      </w:r>
      <w:r>
        <w:t xml:space="preserve">   BOGEYMAN    </w:t>
      </w:r>
      <w:r>
        <w:t xml:space="preserve">   BONES    </w:t>
      </w:r>
      <w:r>
        <w:t xml:space="preserve">   CANDY    </w:t>
      </w:r>
      <w:r>
        <w:t xml:space="preserve">   CEMETERY    </w:t>
      </w:r>
      <w:r>
        <w:t xml:space="preserve">   CLOWN    </w:t>
      </w:r>
      <w:r>
        <w:t xml:space="preserve">   COSTUME    </w:t>
      </w:r>
      <w:r>
        <w:t xml:space="preserve">   CREEPY    </w:t>
      </w:r>
      <w:r>
        <w:t xml:space="preserve">   DEATH    </w:t>
      </w:r>
      <w:r>
        <w:t xml:space="preserve">   DEVIL    </w:t>
      </w:r>
      <w:r>
        <w:t xml:space="preserve">   EVIL    </w:t>
      </w:r>
      <w:r>
        <w:t xml:space="preserve">   FOG    </w:t>
      </w:r>
      <w:r>
        <w:t xml:space="preserve">   FRIGHT    </w:t>
      </w:r>
      <w:r>
        <w:t xml:space="preserve">   GHOST    </w:t>
      </w:r>
      <w:r>
        <w:t xml:space="preserve">   GRAVE    </w:t>
      </w:r>
      <w:r>
        <w:t xml:space="preserve">   HOCUS POCUS    </w:t>
      </w:r>
      <w:r>
        <w:t xml:space="preserve">   MONSTER    </w:t>
      </w:r>
      <w:r>
        <w:t xml:space="preserve">   OCTOBER    </w:t>
      </w:r>
      <w:r>
        <w:t xml:space="preserve">   ORANGE    </w:t>
      </w:r>
      <w:r>
        <w:t xml:space="preserve">   PARTY    </w:t>
      </w:r>
      <w:r>
        <w:t xml:space="preserve">   PRANK    </w:t>
      </w:r>
      <w:r>
        <w:t xml:space="preserve">   PUMPKIN    </w:t>
      </w:r>
      <w:r>
        <w:t xml:space="preserve">   RIP    </w:t>
      </w:r>
      <w:r>
        <w:t xml:space="preserve">   SCARECROW    </w:t>
      </w:r>
      <w:r>
        <w:t xml:space="preserve">   SPOOKY    </w:t>
      </w:r>
      <w:r>
        <w:t xml:space="preserve">   STRANGE    </w:t>
      </w:r>
      <w:r>
        <w:t xml:space="preserve">   TERROR    </w:t>
      </w:r>
      <w:r>
        <w:t xml:space="preserve">   TRICK OR TREAT    </w:t>
      </w:r>
      <w:r>
        <w:t xml:space="preserve">   VAMPIRE    </w:t>
      </w:r>
      <w:r>
        <w:t xml:space="preserve">   WARLOCK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2021-10-11T08:30:45Z</dcterms:created>
  <dcterms:modified xsi:type="dcterms:W3CDTF">2021-10-11T08:30:45Z</dcterms:modified>
</cp:coreProperties>
</file>