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TERROR    </w:t>
      </w:r>
      <w:r>
        <w:t xml:space="preserve">   SANGRE    </w:t>
      </w:r>
      <w:r>
        <w:t xml:space="preserve">   ESPIRITU    </w:t>
      </w:r>
      <w:r>
        <w:t xml:space="preserve">   ZOMBIE    </w:t>
      </w:r>
      <w:r>
        <w:t xml:space="preserve">   TUMBAS    </w:t>
      </w:r>
      <w:r>
        <w:t xml:space="preserve">   GRITOS    </w:t>
      </w:r>
      <w:r>
        <w:t xml:space="preserve">   HECHIZO    </w:t>
      </w:r>
      <w:r>
        <w:t xml:space="preserve">   MONSTRUO    </w:t>
      </w:r>
      <w:r>
        <w:t xml:space="preserve">   MOMIA    </w:t>
      </w:r>
      <w:r>
        <w:t xml:space="preserve">   DIABLO    </w:t>
      </w:r>
      <w:r>
        <w:t xml:space="preserve">   ESQUELETO    </w:t>
      </w:r>
      <w:r>
        <w:t xml:space="preserve">   FANTASMA    </w:t>
      </w:r>
      <w:r>
        <w:t xml:space="preserve">   CASA ENCANTADA    </w:t>
      </w:r>
      <w:r>
        <w:t xml:space="preserve">   MIEDO    </w:t>
      </w:r>
      <w:r>
        <w:t xml:space="preserve">   CEMENTERIO    </w:t>
      </w:r>
      <w:r>
        <w:t xml:space="preserve">   FIESTA    </w:t>
      </w:r>
      <w:r>
        <w:t xml:space="preserve">   DULCES    </w:t>
      </w:r>
      <w:r>
        <w:t xml:space="preserve">   TRUCO O TRATO    </w:t>
      </w:r>
      <w:r>
        <w:t xml:space="preserve">   DISFRAZ    </w:t>
      </w:r>
      <w:r>
        <w:t xml:space="preserve">   ARAñA    </w:t>
      </w:r>
      <w:r>
        <w:t xml:space="preserve">   MURCIELAGO    </w:t>
      </w:r>
      <w:r>
        <w:t xml:space="preserve">   VAMPIRO    </w:t>
      </w:r>
      <w:r>
        <w:t xml:space="preserve">   BRUJA    </w:t>
      </w:r>
      <w:r>
        <w:t xml:space="preserve">   GATO NEGRO    </w:t>
      </w:r>
      <w:r>
        <w:t xml:space="preserve">   CALABAZA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2021-10-11T08:31:18Z</dcterms:created>
  <dcterms:modified xsi:type="dcterms:W3CDTF">2021-10-11T08:31:18Z</dcterms:modified>
</cp:coreProperties>
</file>