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SCARY.    </w:t>
      </w:r>
      <w:r>
        <w:t xml:space="preserve">   DINOSAUR    </w:t>
      </w:r>
      <w:r>
        <w:t xml:space="preserve">   MUMMY    </w:t>
      </w:r>
      <w:r>
        <w:t xml:space="preserve">   TREAT    </w:t>
      </w:r>
      <w:r>
        <w:t xml:space="preserve">   TRICK    </w:t>
      </w:r>
      <w:r>
        <w:t xml:space="preserve">   halloween    </w:t>
      </w:r>
      <w:r>
        <w:t xml:space="preserve">   goblin    </w:t>
      </w:r>
      <w:r>
        <w:t xml:space="preserve">   witch    </w:t>
      </w:r>
      <w:r>
        <w:t xml:space="preserve">   dragan    </w:t>
      </w:r>
      <w:r>
        <w:t xml:space="preserve">   ghost    </w:t>
      </w:r>
      <w:r>
        <w:t xml:space="preserve">   vampire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</dc:title>
  <dcterms:created xsi:type="dcterms:W3CDTF">2021-10-11T08:30:45Z</dcterms:created>
  <dcterms:modified xsi:type="dcterms:W3CDTF">2021-10-11T08:30:45Z</dcterms:modified>
</cp:coreProperties>
</file>