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COUESMT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KTICR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MRPAVEI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YUMMM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SRAEC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PUNMKPI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NSOAJ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RGMENHITA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REDFDY UREKERG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UNTHEDA SEUHO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OHGST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OLOBD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KNNIFSTEAERN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CNUOT UCDRAAL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EWLWOERF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ALLF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TEBCROO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ILACEMH YEMSR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CJKA O LNNRATE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TICHW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2021-10-11T08:30:56Z</dcterms:created>
  <dcterms:modified xsi:type="dcterms:W3CDTF">2021-10-11T08:30:56Z</dcterms:modified>
</cp:coreProperties>
</file>