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STARBURST    </w:t>
      </w:r>
      <w:r>
        <w:t xml:space="preserve">   SWEDISH FISH    </w:t>
      </w:r>
      <w:r>
        <w:t xml:space="preserve">   MIKE &amp; IKE    </w:t>
      </w:r>
      <w:r>
        <w:t xml:space="preserve">   SPELL    </w:t>
      </w:r>
      <w:r>
        <w:t xml:space="preserve">   CORN MAZE    </w:t>
      </w:r>
      <w:r>
        <w:t xml:space="preserve">   HAYRIDE    </w:t>
      </w:r>
      <w:r>
        <w:t xml:space="preserve">   CANDY CORN    </w:t>
      </w:r>
      <w:r>
        <w:t xml:space="preserve">   SPIDER    </w:t>
      </w:r>
      <w:r>
        <w:t xml:space="preserve">   SKELETON    </w:t>
      </w:r>
      <w:r>
        <w:t xml:space="preserve">   PUMPKIN    </w:t>
      </w:r>
      <w:r>
        <w:t xml:space="preserve">   QUIDDITCH    </w:t>
      </w:r>
      <w:r>
        <w:t xml:space="preserve">   MUGGLE    </w:t>
      </w:r>
      <w:r>
        <w:t xml:space="preserve">   WAND    </w:t>
      </w:r>
      <w:r>
        <w:t xml:space="preserve">   HARRY POTTER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GRAVEYARD    </w:t>
      </w:r>
      <w:r>
        <w:t xml:space="preserve">   GHOST    </w:t>
      </w:r>
      <w:r>
        <w:t xml:space="preserve">   HAUNTED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2021-10-11T08:31:13Z</dcterms:created>
  <dcterms:modified xsi:type="dcterms:W3CDTF">2021-10-11T08:31:13Z</dcterms:modified>
</cp:coreProperties>
</file>