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Scary    </w:t>
      </w:r>
      <w:r>
        <w:t xml:space="preserve">   Spiders    </w:t>
      </w:r>
      <w:r>
        <w:t xml:space="preserve">   Frankenstein    </w:t>
      </w:r>
      <w:r>
        <w:t xml:space="preserve">   Vampires    </w:t>
      </w:r>
      <w:r>
        <w:t xml:space="preserve">   Witches    </w:t>
      </w:r>
      <w:r>
        <w:t xml:space="preserve">   October    </w:t>
      </w:r>
      <w:r>
        <w:t xml:space="preserve">   Trick or Treat    </w:t>
      </w:r>
      <w:r>
        <w:t xml:space="preserve">   Candy    </w:t>
      </w:r>
      <w:r>
        <w:t xml:space="preserve">   Costumes    </w:t>
      </w:r>
      <w:r>
        <w:t xml:space="preserve">   Jack O' Lantern    </w:t>
      </w:r>
      <w:r>
        <w:t xml:space="preserve">   Pumpkins    </w:t>
      </w:r>
      <w:r>
        <w:t xml:space="preserve">   Ghosts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2021-10-11T08:29:59Z</dcterms:created>
  <dcterms:modified xsi:type="dcterms:W3CDTF">2021-10-11T08:29:59Z</dcterms:modified>
</cp:coreProperties>
</file>