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CORN    </w:t>
      </w:r>
      <w:r>
        <w:t xml:space="preserve">   VAMPIRES    </w:t>
      </w:r>
      <w:r>
        <w:t xml:space="preserve">   GOBLINS    </w:t>
      </w:r>
      <w:r>
        <w:t xml:space="preserve">   GHOTS    </w:t>
      </w:r>
      <w:r>
        <w:t xml:space="preserve">   CANDY    </w:t>
      </w:r>
      <w:r>
        <w:t xml:space="preserve">   COSTUMES    </w:t>
      </w:r>
      <w:r>
        <w:t xml:space="preserve">   LEAVES    </w:t>
      </w:r>
      <w:r>
        <w:t xml:space="preserve">   FALL    </w:t>
      </w:r>
      <w:r>
        <w:t xml:space="preserve">   PUMPKINS    </w:t>
      </w:r>
      <w:r>
        <w:t xml:space="preserve">   BATS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2021-10-11T08:30:38Z</dcterms:created>
  <dcterms:modified xsi:type="dcterms:W3CDTF">2021-10-11T08:30:38Z</dcterms:modified>
</cp:coreProperties>
</file>