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keep out    </w:t>
      </w:r>
      <w:r>
        <w:t xml:space="preserve">   monster    </w:t>
      </w:r>
      <w:r>
        <w:t xml:space="preserve">   BOO    </w:t>
      </w:r>
      <w:r>
        <w:t xml:space="preserve">   skeletons    </w:t>
      </w:r>
      <w:r>
        <w:t xml:space="preserve">   broom stick    </w:t>
      </w:r>
      <w:r>
        <w:t xml:space="preserve">   halloween parade    </w:t>
      </w:r>
      <w:r>
        <w:t xml:space="preserve">   bats    </w:t>
      </w:r>
      <w:r>
        <w:t xml:space="preserve">   witches    </w:t>
      </w:r>
      <w:r>
        <w:t xml:space="preserve">   goblins    </w:t>
      </w:r>
      <w:r>
        <w:t xml:space="preserve">   decorations    </w:t>
      </w:r>
      <w:r>
        <w:t xml:space="preserve">   haunted house    </w:t>
      </w:r>
      <w:r>
        <w:t xml:space="preserve">   spooky    </w:t>
      </w:r>
      <w:r>
        <w:t xml:space="preserve">   carving    </w:t>
      </w:r>
      <w:r>
        <w:t xml:space="preserve">   jack o lantern    </w:t>
      </w:r>
      <w:r>
        <w:t xml:space="preserve">   costumes    </w:t>
      </w:r>
      <w:r>
        <w:t xml:space="preserve">   candy    </w:t>
      </w:r>
      <w:r>
        <w:t xml:space="preserve">   trick or treat    </w:t>
      </w:r>
      <w:r>
        <w:t xml:space="preserve">   spider web    </w:t>
      </w:r>
      <w:r>
        <w:t xml:space="preserve">   ghost    </w:t>
      </w:r>
      <w:r>
        <w:t xml:space="preserve">   pumpkins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2021-10-11T08:30:47Z</dcterms:created>
  <dcterms:modified xsi:type="dcterms:W3CDTF">2021-10-11T08:30:47Z</dcterms:modified>
</cp:coreProperties>
</file>