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CANDYMAN    </w:t>
      </w:r>
      <w:r>
        <w:t xml:space="preserve">   BOOGYMAN    </w:t>
      </w:r>
      <w:r>
        <w:t xml:space="preserve">   BLAIR WITCH    </w:t>
      </w:r>
      <w:r>
        <w:t xml:space="preserve">   JIGSAW    </w:t>
      </w:r>
      <w:r>
        <w:t xml:space="preserve">   PINHEAD    </w:t>
      </w:r>
      <w:r>
        <w:t xml:space="preserve">   GHOSTFACE    </w:t>
      </w:r>
      <w:r>
        <w:t xml:space="preserve">   LEATHERFACE    </w:t>
      </w:r>
      <w:r>
        <w:t xml:space="preserve">   NORMAN BATES    </w:t>
      </w:r>
      <w:r>
        <w:t xml:space="preserve">   CUJO    </w:t>
      </w:r>
      <w:r>
        <w:t xml:space="preserve">   MICHEAL MYERS    </w:t>
      </w:r>
      <w:r>
        <w:t xml:space="preserve">   PENNY WISE    </w:t>
      </w:r>
      <w:r>
        <w:t xml:space="preserve">   CRUELLA    </w:t>
      </w:r>
      <w:r>
        <w:t xml:space="preserve">   HOLLOW MAN    </w:t>
      </w:r>
      <w:r>
        <w:t xml:space="preserve">   JASON VOORHEES    </w:t>
      </w:r>
      <w:r>
        <w:t xml:space="preserve">   FREDDY    </w:t>
      </w:r>
      <w:r>
        <w:t xml:space="preserve">   CHUCKY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</dc:title>
  <dcterms:created xsi:type="dcterms:W3CDTF">2021-10-11T08:32:03Z</dcterms:created>
  <dcterms:modified xsi:type="dcterms:W3CDTF">2021-10-11T08:32:03Z</dcterms:modified>
</cp:coreProperties>
</file>