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bat    </w:t>
      </w:r>
      <w:r>
        <w:t xml:space="preserve">   mask    </w:t>
      </w:r>
      <w:r>
        <w:t xml:space="preserve">   drtacula    </w:t>
      </w:r>
      <w:r>
        <w:t xml:space="preserve">   skull    </w:t>
      </w:r>
      <w:r>
        <w:t xml:space="preserve">   boo    </w:t>
      </w:r>
      <w:r>
        <w:t xml:space="preserve">   zombie    </w:t>
      </w:r>
      <w:r>
        <w:t xml:space="preserve">   hauntedhouse    </w:t>
      </w:r>
      <w:r>
        <w:t xml:space="preserve">   monster    </w:t>
      </w:r>
      <w:r>
        <w:t xml:space="preserve">   devil    </w:t>
      </w:r>
      <w:r>
        <w:t xml:space="preserve">   vampire    </w:t>
      </w:r>
      <w:r>
        <w:t xml:space="preserve">   sweets    </w:t>
      </w:r>
      <w:r>
        <w:t xml:space="preserve">   skeleton    </w:t>
      </w:r>
      <w:r>
        <w:t xml:space="preserve">   fancydress    </w:t>
      </w:r>
      <w:r>
        <w:t xml:space="preserve">   spiders    </w:t>
      </w:r>
      <w:r>
        <w:t xml:space="preserve">   trick or treat    </w:t>
      </w:r>
      <w:r>
        <w:t xml:space="preserve">   ghost    </w:t>
      </w:r>
      <w:r>
        <w:t xml:space="preserve">   witches    </w:t>
      </w:r>
      <w:r>
        <w:t xml:space="preserve">   scary    </w:t>
      </w:r>
      <w:r>
        <w:t xml:space="preserve">   halloween    </w:t>
      </w:r>
      <w:r>
        <w:t xml:space="preserve">   pumpkin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2021-10-11T08:32:13Z</dcterms:created>
  <dcterms:modified xsi:type="dcterms:W3CDTF">2021-10-11T08:32:13Z</dcterms:modified>
</cp:coreProperties>
</file>