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HSGOT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BIONLG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TCIHW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DAUHNTE OEUSH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IPMNKPU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ARMPIEV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OTOBCRE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OOPYSK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CHSUO UOCPS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COSMUET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NYDCA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EVILD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SACRY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BEWCOB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ALKCB 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ONBOTSEMT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RSTMEON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IOEZMB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EETYREMC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BTRSCKOOIM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2021-10-11T08:31:15Z</dcterms:created>
  <dcterms:modified xsi:type="dcterms:W3CDTF">2021-10-11T08:31:15Z</dcterms:modified>
</cp:coreProperties>
</file>