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dress up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by a scientist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sucks blood and turns into a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witch's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Snickers, Twix and Skittles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spooky, scary, house, people go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Whoo? Whoo?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 legs and really scary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spooky floating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carved pumpkin with a candle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movie with a green slimy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zombies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Rides a broom, and has a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wrapped in toilet paper </w:t>
            </w:r>
          </w:p>
        </w:tc>
      </w:tr>
    </w:tbl>
    <w:p>
      <w:pPr>
        <w:pStyle w:val="WordBankLarge"/>
      </w:pPr>
      <w:r>
        <w:t xml:space="preserve">   jack-O-lantern    </w:t>
      </w:r>
      <w:r>
        <w:t xml:space="preserve">   Candy    </w:t>
      </w:r>
      <w:r>
        <w:t xml:space="preserve">   Spider    </w:t>
      </w:r>
      <w:r>
        <w:t xml:space="preserve">   Witch    </w:t>
      </w:r>
      <w:r>
        <w:t xml:space="preserve">   vampire    </w:t>
      </w:r>
      <w:r>
        <w:t xml:space="preserve">   costumes    </w:t>
      </w:r>
      <w:r>
        <w:t xml:space="preserve">   frankenstein    </w:t>
      </w:r>
      <w:r>
        <w:t xml:space="preserve">   haunted house    </w:t>
      </w:r>
      <w:r>
        <w:t xml:space="preserve">   Burt    </w:t>
      </w:r>
      <w:r>
        <w:t xml:space="preserve">   mummy    </w:t>
      </w:r>
      <w:r>
        <w:t xml:space="preserve">   ghostbusters    </w:t>
      </w:r>
      <w:r>
        <w:t xml:space="preserve">   black cat    </w:t>
      </w:r>
      <w:r>
        <w:t xml:space="preserve">   grave yard    </w:t>
      </w:r>
      <w:r>
        <w:t xml:space="preserve">   HALLOWEEN    </w:t>
      </w:r>
      <w:r>
        <w:t xml:space="preserve">   ghost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2021-10-27T03:42:44Z</dcterms:created>
  <dcterms:modified xsi:type="dcterms:W3CDTF">2021-10-27T03:42:44Z</dcterms:modified>
</cp:coreProperties>
</file>