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DARK    </w:t>
      </w:r>
      <w:r>
        <w:t xml:space="preserve">   FOG    </w:t>
      </w:r>
      <w:r>
        <w:t xml:space="preserve">   GHOST    </w:t>
      </w:r>
      <w:r>
        <w:t xml:space="preserve">   GOBLIN    </w:t>
      </w:r>
      <w:r>
        <w:t xml:space="preserve">   HAUNTED    </w:t>
      </w:r>
      <w:r>
        <w:t xml:space="preserve">   KILLER    </w:t>
      </w:r>
      <w:r>
        <w:t xml:space="preserve">   NOISES    </w:t>
      </w:r>
      <w:r>
        <w:t xml:space="preserve">   POLTERGEIST    </w:t>
      </w:r>
      <w:r>
        <w:t xml:space="preserve">   SCREAM    </w:t>
      </w:r>
      <w:r>
        <w:t xml:space="preserve">   SPOOKY    </w:t>
      </w:r>
      <w:r>
        <w:t xml:space="preserve">   WIND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2021-11-02T03:51:05Z</dcterms:created>
  <dcterms:modified xsi:type="dcterms:W3CDTF">2021-11-02T03:51:05Z</dcterms:modified>
</cp:coreProperties>
</file>