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frightens birds in a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Creature who sucks the blood of living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Woman with magic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Framework of bones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creature with big eyes, and long back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Snail without a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Spirit of a dead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not belong to any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ugly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Furry animal with a long tail and sharp claws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 pot used for cooking over a fire and used by witches for their spells.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Large, round, orange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Place where a ghost regularly appears.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Flying animal that looks like a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creature with eight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stone placed on a grave.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covering to give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Night bird with a flat face and large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Stick of hard wax, which is burned to produce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that can kill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Dead body wrapped in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Feats that marks the beginning of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Poor people going around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Long, thin reptile without legs.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2021-11-05T03:48:17Z</dcterms:created>
  <dcterms:modified xsi:type="dcterms:W3CDTF">2021-11-05T03:48:17Z</dcterms:modified>
</cp:coreProperties>
</file>