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WEREWOLF    </w:t>
      </w:r>
      <w:r>
        <w:t xml:space="preserve">   FULL MOON    </w:t>
      </w:r>
      <w:r>
        <w:t xml:space="preserve">   HAUNTED    </w:t>
      </w:r>
      <w:r>
        <w:t xml:space="preserve">   MONSTER    </w:t>
      </w:r>
      <w:r>
        <w:t xml:space="preserve">   SKELETON    </w:t>
      </w:r>
      <w:r>
        <w:t xml:space="preserve">   SPOOKY    </w:t>
      </w:r>
      <w:r>
        <w:t xml:space="preserve">   GHOST    </w:t>
      </w:r>
      <w:r>
        <w:t xml:space="preserve">   COSTUME    </w:t>
      </w:r>
      <w:r>
        <w:t xml:space="preserve">   BLACK    </w:t>
      </w:r>
      <w:r>
        <w:t xml:space="preserve">   ORANGE    </w:t>
      </w:r>
      <w:r>
        <w:t xml:space="preserve">   MUMMY    </w:t>
      </w:r>
      <w:r>
        <w:t xml:space="preserve">   VAMPIRE    </w:t>
      </w:r>
      <w:r>
        <w:t xml:space="preserve">   SPELL    </w:t>
      </w:r>
      <w:r>
        <w:t xml:space="preserve">   BOO    </w:t>
      </w:r>
      <w:r>
        <w:t xml:space="preserve">   TOMBSTONE    </w:t>
      </w:r>
      <w:r>
        <w:t xml:space="preserve">   TRICK OR TREAT    </w:t>
      </w:r>
      <w:r>
        <w:t xml:space="preserve">   HARVEST    </w:t>
      </w:r>
      <w:r>
        <w:t xml:space="preserve">   PUMPKIN    </w:t>
      </w:r>
      <w:r>
        <w:t xml:space="preserve">   WITCH    </w:t>
      </w:r>
      <w:r>
        <w:t xml:space="preserve">   OCTOBER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2021-10-11T08:31:25Z</dcterms:created>
  <dcterms:modified xsi:type="dcterms:W3CDTF">2021-10-11T08:31:25Z</dcterms:modified>
</cp:coreProperties>
</file>