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fready    </w:t>
      </w:r>
      <w:r>
        <w:t xml:space="preserve">   michael myers    </w:t>
      </w:r>
      <w:r>
        <w:t xml:space="preserve">   jason    </w:t>
      </w:r>
      <w:r>
        <w:t xml:space="preserve">   killer    </w:t>
      </w:r>
      <w:r>
        <w:t xml:space="preserve">   doll    </w:t>
      </w:r>
      <w:r>
        <w:t xml:space="preserve">   trick or treat    </w:t>
      </w:r>
      <w:r>
        <w:t xml:space="preserve">   scream    </w:t>
      </w:r>
      <w:r>
        <w:t xml:space="preserve">   haunted    </w:t>
      </w:r>
      <w:r>
        <w:t xml:space="preserve">   october    </w:t>
      </w:r>
      <w:r>
        <w:t xml:space="preserve">   coffin    </w:t>
      </w:r>
      <w:r>
        <w:t xml:space="preserve">   monster    </w:t>
      </w:r>
      <w:r>
        <w:t xml:space="preserve">   vampire    </w:t>
      </w:r>
      <w:r>
        <w:t xml:space="preserve">   skeleton    </w:t>
      </w:r>
      <w:r>
        <w:t xml:space="preserve">   dead    </w:t>
      </w:r>
      <w:r>
        <w:t xml:space="preserve">   zombie    </w:t>
      </w:r>
      <w:r>
        <w:t xml:space="preserve">   candy    </w:t>
      </w:r>
      <w:r>
        <w:t xml:space="preserve">   costume    </w:t>
      </w:r>
      <w:r>
        <w:t xml:space="preserve">   ghost    </w:t>
      </w:r>
      <w:r>
        <w:t xml:space="preserve">   pumpkin    </w:t>
      </w:r>
      <w:r>
        <w:t xml:space="preserve">   boo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2021-10-11T08:29:36Z</dcterms:created>
  <dcterms:modified xsi:type="dcterms:W3CDTF">2021-10-11T08:29:36Z</dcterms:modified>
</cp:coreProperties>
</file>