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Scary    </w:t>
      </w:r>
      <w:r>
        <w:t xml:space="preserve">   Werewolf    </w:t>
      </w:r>
      <w:r>
        <w:t xml:space="preserve">   Skeleton    </w:t>
      </w:r>
      <w:r>
        <w:t xml:space="preserve">   Candy    </w:t>
      </w:r>
      <w:r>
        <w:t xml:space="preserve">   Witch    </w:t>
      </w:r>
      <w:r>
        <w:t xml:space="preserve">   Ghost    </w:t>
      </w:r>
      <w:r>
        <w:t xml:space="preserve">   Haunted    </w:t>
      </w:r>
      <w:r>
        <w:t xml:space="preserve">   Pumpkin    </w:t>
      </w:r>
      <w:r>
        <w:t xml:space="preserve">   Black cat    </w:t>
      </w:r>
      <w:r>
        <w:t xml:space="preserve">   Boo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2021-10-11T08:29:41Z</dcterms:created>
  <dcterms:modified xsi:type="dcterms:W3CDTF">2021-10-11T08:29:41Z</dcterms:modified>
</cp:coreProperties>
</file>