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walking    </w:t>
      </w:r>
      <w:r>
        <w:t xml:space="preserve">   trick    </w:t>
      </w:r>
      <w:r>
        <w:t xml:space="preserve">   treat    </w:t>
      </w:r>
      <w:r>
        <w:t xml:space="preserve">   sick    </w:t>
      </w:r>
      <w:r>
        <w:t xml:space="preserve">   scream    </w:t>
      </w:r>
      <w:r>
        <w:t xml:space="preserve">   scare    </w:t>
      </w:r>
      <w:r>
        <w:t xml:space="preserve">   run    </w:t>
      </w:r>
      <w:r>
        <w:t xml:space="preserve">   pumpkin    </w:t>
      </w:r>
      <w:r>
        <w:t xml:space="preserve">   patch    </w:t>
      </w:r>
      <w:r>
        <w:t xml:space="preserve">   october    </w:t>
      </w:r>
      <w:r>
        <w:t xml:space="preserve">   harvest    </w:t>
      </w:r>
      <w:r>
        <w:t xml:space="preserve">   fun    </w:t>
      </w:r>
      <w:r>
        <w:t xml:space="preserve">   frankenstein    </w:t>
      </w:r>
      <w:r>
        <w:t xml:space="preserve">   diabetes    </w:t>
      </w:r>
      <w:r>
        <w:t xml:space="preserve">   costume    </w:t>
      </w:r>
      <w:r>
        <w:t xml:space="preserve">   carving    </w:t>
      </w:r>
      <w:r>
        <w:t xml:space="preserve">   candycorn    </w:t>
      </w:r>
      <w:r>
        <w:t xml:space="preserve">   candy    </w:t>
      </w:r>
      <w:r>
        <w:t xml:space="preserve">   basket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2021-10-11T08:29:53Z</dcterms:created>
  <dcterms:modified xsi:type="dcterms:W3CDTF">2021-10-11T08:29:53Z</dcterms:modified>
</cp:coreProperties>
</file>