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spider    </w:t>
      </w:r>
      <w:r>
        <w:t xml:space="preserve">   skeleton    </w:t>
      </w:r>
      <w:r>
        <w:t xml:space="preserve">   scarecrow    </w:t>
      </w:r>
      <w:r>
        <w:t xml:space="preserve">   mummy    </w:t>
      </w:r>
      <w:r>
        <w:t xml:space="preserve">   mask    </w:t>
      </w:r>
      <w:r>
        <w:t xml:space="preserve">   pumpkin    </w:t>
      </w:r>
      <w:r>
        <w:t xml:space="preserve">   eyeball    </w:t>
      </w:r>
      <w:r>
        <w:t xml:space="preserve">   cemetery    </w:t>
      </w:r>
      <w:r>
        <w:t xml:space="preserve">   black cat    </w:t>
      </w:r>
      <w:r>
        <w:t xml:space="preserve">   bat    </w:t>
      </w:r>
      <w:r>
        <w:t xml:space="preserve">   ghost    </w:t>
      </w:r>
      <w:r>
        <w:t xml:space="preserve">   witch    </w:t>
      </w:r>
      <w:r>
        <w:t xml:space="preserve">   web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2021-10-11T08:30:38Z</dcterms:created>
  <dcterms:modified xsi:type="dcterms:W3CDTF">2021-10-11T08:30:38Z</dcterms:modified>
</cp:coreProperties>
</file>