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Vampire    </w:t>
      </w:r>
      <w:r>
        <w:t xml:space="preserve">   Bat    </w:t>
      </w:r>
      <w:r>
        <w:t xml:space="preserve">   Black cat    </w:t>
      </w:r>
      <w:r>
        <w:t xml:space="preserve">   Boo    </w:t>
      </w:r>
      <w:r>
        <w:t xml:space="preserve">   Broomstick    </w:t>
      </w:r>
      <w:r>
        <w:t xml:space="preserve">   Candy    </w:t>
      </w:r>
      <w:r>
        <w:t xml:space="preserve">   Candy corn    </w:t>
      </w:r>
      <w:r>
        <w:t xml:space="preserve">   Carving    </w:t>
      </w:r>
      <w:r>
        <w:t xml:space="preserve">   Cider    </w:t>
      </w:r>
      <w:r>
        <w:t xml:space="preserve">   Costume    </w:t>
      </w:r>
      <w:r>
        <w:t xml:space="preserve">   Creepy    </w:t>
      </w:r>
      <w:r>
        <w:t xml:space="preserve">   Frightening    </w:t>
      </w:r>
      <w:r>
        <w:t xml:space="preserve">   Ghost    </w:t>
      </w:r>
      <w:r>
        <w:t xml:space="preserve">   Haunted    </w:t>
      </w:r>
      <w:r>
        <w:t xml:space="preserve">   Horror    </w:t>
      </w:r>
      <w:r>
        <w:t xml:space="preserve">   Jack-o-lantern    </w:t>
      </w:r>
      <w:r>
        <w:t xml:space="preserve">   Moon    </w:t>
      </w:r>
      <w:r>
        <w:t xml:space="preserve">   October    </w:t>
      </w:r>
      <w:r>
        <w:t xml:space="preserve">   Orange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Trick or Treat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2021-10-11T08:30:52Z</dcterms:created>
  <dcterms:modified xsi:type="dcterms:W3CDTF">2021-10-11T08:30:52Z</dcterms:modified>
</cp:coreProperties>
</file>