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Monster    </w:t>
      </w:r>
      <w:r>
        <w:t xml:space="preserve">   Witch    </w:t>
      </w:r>
      <w:r>
        <w:t xml:space="preserve">   Vampire    </w:t>
      </w:r>
      <w:r>
        <w:t xml:space="preserve">   Costume    </w:t>
      </w:r>
      <w:r>
        <w:t xml:space="preserve">   Glowstick    </w:t>
      </w:r>
      <w:r>
        <w:t xml:space="preserve">   Dark    </w:t>
      </w:r>
      <w:r>
        <w:t xml:space="preserve">   Trick    </w:t>
      </w:r>
      <w:r>
        <w:t xml:space="preserve">   Treat    </w:t>
      </w:r>
      <w:r>
        <w:t xml:space="preserve">   Happy    </w:t>
      </w:r>
      <w:r>
        <w:t xml:space="preserve">   Halloween    </w:t>
      </w:r>
      <w:r>
        <w:t xml:space="preserve">   Jackolanter    </w:t>
      </w:r>
      <w:r>
        <w:t xml:space="preserve">   Fun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2021-10-11T08:30:55Z</dcterms:created>
  <dcterms:modified xsi:type="dcterms:W3CDTF">2021-10-11T08:30:55Z</dcterms:modified>
</cp:coreProperties>
</file>