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MONSTERS    </w:t>
      </w:r>
      <w:r>
        <w:t xml:space="preserve">   OCTOBER    </w:t>
      </w:r>
      <w:r>
        <w:t xml:space="preserve">   CHAINSAW    </w:t>
      </w:r>
      <w:r>
        <w:t xml:space="preserve">   KNIFE    </w:t>
      </w:r>
      <w:r>
        <w:t xml:space="preserve">   BLOOD    </w:t>
      </w:r>
      <w:r>
        <w:t xml:space="preserve">   PUMPKINS    </w:t>
      </w:r>
      <w:r>
        <w:t xml:space="preserve">   CLOWNS    </w:t>
      </w:r>
      <w:r>
        <w:t xml:space="preserve">   SCREAM    </w:t>
      </w:r>
      <w:r>
        <w:t xml:space="preserve">   HORROR    </w:t>
      </w:r>
      <w:r>
        <w:t xml:space="preserve">   HAUNTED    </w:t>
      </w:r>
      <w:r>
        <w:t xml:space="preserve">   CANDY    </w:t>
      </w:r>
      <w:r>
        <w:t xml:space="preserve">   COSTUME    </w:t>
      </w:r>
      <w:r>
        <w:t xml:space="preserve">   BLACK CAT    </w:t>
      </w:r>
      <w:r>
        <w:t xml:space="preserve">   GHOST    </w:t>
      </w:r>
      <w:r>
        <w:t xml:space="preserve">   HALLOWEEN    </w:t>
      </w:r>
      <w:r>
        <w:t xml:space="preserve">   SCARY    </w:t>
      </w:r>
      <w:r>
        <w:t xml:space="preserve">   SPIDER    </w:t>
      </w:r>
      <w:r>
        <w:t xml:space="preserve">   SPOOKY    </w:t>
      </w:r>
      <w:r>
        <w:t xml:space="preserve">   TRICKORTREAT    </w:t>
      </w:r>
      <w:r>
        <w:t xml:space="preserve">   VAMPIRE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2021-10-11T08:29:50Z</dcterms:created>
  <dcterms:modified xsi:type="dcterms:W3CDTF">2021-10-11T08:29:50Z</dcterms:modified>
</cp:coreProperties>
</file>