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OTRCOEB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TMCUSOE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WWFOELRE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MSKA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KENLJARTNCAO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NEUDTAH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MERIAPV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CKIRT OR TATRE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TIWCH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SRNTSEMO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SREIDP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WNAHOELLE TYAPR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SGOHST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YCDAN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EDSCNAL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OSSTTCNE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ESACND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2021-10-11T08:30:32Z</dcterms:created>
  <dcterms:modified xsi:type="dcterms:W3CDTF">2021-10-11T08:30:32Z</dcterms:modified>
</cp:coreProperties>
</file>