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 MUMMY    </w:t>
      </w:r>
      <w:r>
        <w:t xml:space="preserve">   BLACKCAT    </w:t>
      </w:r>
      <w:r>
        <w:t xml:space="preserve">   BONE    </w:t>
      </w:r>
      <w:r>
        <w:t xml:space="preserve">   BOO    </w:t>
      </w:r>
      <w:r>
        <w:t xml:space="preserve">   CANDY    </w:t>
      </w:r>
      <w:r>
        <w:t xml:space="preserve">   CLOWN    </w:t>
      </w:r>
      <w:r>
        <w:t xml:space="preserve">   COSTUME    </w:t>
      </w:r>
      <w:r>
        <w:t xml:space="preserve">   EVIL    </w:t>
      </w:r>
      <w:r>
        <w:t xml:space="preserve">   FEAR    </w:t>
      </w:r>
      <w:r>
        <w:t xml:space="preserve">   FRIGHTEN    </w:t>
      </w:r>
      <w:r>
        <w:t xml:space="preserve">   GHOST    </w:t>
      </w:r>
      <w:r>
        <w:t xml:space="preserve">   GRAVE    </w:t>
      </w:r>
      <w:r>
        <w:t xml:space="preserve">   HALLOWEEN    </w:t>
      </w:r>
      <w:r>
        <w:t xml:space="preserve">   HAUNTED    </w:t>
      </w:r>
      <w:r>
        <w:t xml:space="preserve">   HORROR    </w:t>
      </w:r>
      <w:r>
        <w:t xml:space="preserve">   JACKOLANTERN    </w:t>
      </w:r>
      <w:r>
        <w:t xml:space="preserve">   NIGHTMARE     </w:t>
      </w:r>
      <w:r>
        <w:t xml:space="preserve">   OCTOBER    </w:t>
      </w:r>
      <w:r>
        <w:t xml:space="preserve">   PHANTOM    </w:t>
      </w:r>
      <w:r>
        <w:t xml:space="preserve">   PUMPKIN    </w:t>
      </w:r>
      <w:r>
        <w:t xml:space="preserve">   SCARE    </w:t>
      </w:r>
      <w:r>
        <w:t xml:space="preserve">   SCREAM    </w:t>
      </w:r>
      <w:r>
        <w:t xml:space="preserve">   SKELETON    </w:t>
      </w:r>
      <w:r>
        <w:t xml:space="preserve">   SPIRIT    </w:t>
      </w:r>
      <w:r>
        <w:t xml:space="preserve">   SPOOKY    </w:t>
      </w:r>
      <w:r>
        <w:t xml:space="preserve">   TRICKORTREAT    </w:t>
      </w:r>
      <w:r>
        <w:t xml:space="preserve">   VAMPIRE    </w:t>
      </w:r>
      <w:r>
        <w:t xml:space="preserve">   WEREWOLF    </w:t>
      </w:r>
      <w:r>
        <w:t xml:space="preserve">   WITCH    </w:t>
      </w:r>
      <w:r>
        <w:t xml:space="preserve">   ZOMBIE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2021-10-11T08:29:52Z</dcterms:created>
  <dcterms:modified xsi:type="dcterms:W3CDTF">2021-10-11T08:29:52Z</dcterms:modified>
</cp:coreProperties>
</file>