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GOBLIN    </w:t>
      </w:r>
      <w:r>
        <w:t xml:space="preserve">   GHOST    </w:t>
      </w:r>
      <w:r>
        <w:t xml:space="preserve">   WITCH    </w:t>
      </w:r>
      <w:r>
        <w:t xml:space="preserve">   VAMPIRE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SCREAM    </w:t>
      </w:r>
      <w:r>
        <w:t xml:space="preserve">   PUMPKIN    </w:t>
      </w:r>
      <w:r>
        <w:t xml:space="preserve">   OWL    </w:t>
      </w:r>
      <w:r>
        <w:t xml:space="preserve">   MUMMY    </w:t>
      </w:r>
      <w:r>
        <w:t xml:space="preserve">   HAUNTED HOUSE    </w:t>
      </w:r>
      <w:r>
        <w:t xml:space="preserve">   HALLOWEEN    </w:t>
      </w:r>
      <w:r>
        <w:t xml:space="preserve">   FRANKENSTEIN    </w:t>
      </w:r>
      <w:r>
        <w:t xml:space="preserve">   FANGS    </w:t>
      </w:r>
      <w:r>
        <w:t xml:space="preserve">   COSTUME    </w:t>
      </w:r>
      <w:r>
        <w:t xml:space="preserve">   COBWEB    </w:t>
      </w:r>
      <w:r>
        <w:t xml:space="preserve">   CANDY    </w:t>
      </w:r>
      <w:r>
        <w:t xml:space="preserve">   BROOMSTICK    </w:t>
      </w:r>
      <w:r>
        <w:t xml:space="preserve">   BONES    </w:t>
      </w:r>
      <w:r>
        <w:t xml:space="preserve">   BLACK CAT    </w:t>
      </w:r>
      <w:r>
        <w:t xml:space="preserve">   BAT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2021-10-11T08:30:10Z</dcterms:created>
  <dcterms:modified xsi:type="dcterms:W3CDTF">2021-10-11T08:30:10Z</dcterms:modified>
</cp:coreProperties>
</file>