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BATS    </w:t>
      </w:r>
      <w:r>
        <w:t xml:space="preserve">   BLACK CAT    </w:t>
      </w:r>
      <w:r>
        <w:t xml:space="preserve">   BROOM    </w:t>
      </w:r>
      <w:r>
        <w:t xml:space="preserve">   CANDY    </w:t>
      </w:r>
      <w:r>
        <w:t xml:space="preserve">   COSTUME    </w:t>
      </w:r>
      <w:r>
        <w:t xml:space="preserve">   FLASHLIGHT    </w:t>
      </w:r>
      <w:r>
        <w:t xml:space="preserve">   GHOST    </w:t>
      </w:r>
      <w:r>
        <w:t xml:space="preserve">   HAUNTED HOUSE    </w:t>
      </w:r>
      <w:r>
        <w:t xml:space="preserve">   MOON    </w:t>
      </w:r>
      <w:r>
        <w:t xml:space="preserve">   PUMPKIN    </w:t>
      </w:r>
      <w:r>
        <w:t xml:space="preserve">   SCARECROW    </w:t>
      </w:r>
      <w:r>
        <w:t xml:space="preserve">   SPIDER    </w:t>
      </w:r>
      <w:r>
        <w:t xml:space="preserve">   TRICKS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2021-10-11T08:30:47Z</dcterms:created>
  <dcterms:modified xsi:type="dcterms:W3CDTF">2021-10-11T08:30:47Z</dcterms:modified>
</cp:coreProperties>
</file>