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CANDY    </w:t>
      </w:r>
      <w:r>
        <w:t xml:space="preserve">   COSTUME    </w:t>
      </w:r>
      <w:r>
        <w:t xml:space="preserve">   GHOSTS    </w:t>
      </w:r>
      <w:r>
        <w:t xml:space="preserve">   HALLOWEEN    </w:t>
      </w:r>
      <w:r>
        <w:t xml:space="preserve">   HAUNTED    </w:t>
      </w:r>
      <w:r>
        <w:t xml:space="preserve">   OCTOBER    </w:t>
      </w:r>
      <w:r>
        <w:t xml:space="preserve">   PUMPKIN    </w:t>
      </w:r>
      <w:r>
        <w:t xml:space="preserve">   SCARY    </w:t>
      </w:r>
      <w:r>
        <w:t xml:space="preserve">   SPOOKY    </w:t>
      </w:r>
      <w:r>
        <w:t xml:space="preserve">   TRICKORTREAT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2021-10-11T08:30:01Z</dcterms:created>
  <dcterms:modified xsi:type="dcterms:W3CDTF">2021-10-11T08:30:01Z</dcterms:modified>
</cp:coreProperties>
</file>