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HOLES    </w:t>
      </w:r>
      <w:r>
        <w:t xml:space="preserve">   BROWN    </w:t>
      </w:r>
      <w:r>
        <w:t xml:space="preserve">   HAT    </w:t>
      </w:r>
      <w:r>
        <w:t xml:space="preserve">   HALLOWEEN    </w:t>
      </w:r>
      <w:r>
        <w:t xml:space="preserve">   DECOR    </w:t>
      </w:r>
      <w:r>
        <w:t xml:space="preserve">   PUMPKIN    </w:t>
      </w:r>
      <w:r>
        <w:t xml:space="preserve">   BLANKET    </w:t>
      </w:r>
      <w:r>
        <w:t xml:space="preserve">   DOOR    </w:t>
      </w:r>
      <w:r>
        <w:t xml:space="preserve">   HOUSE    </w:t>
      </w:r>
      <w:r>
        <w:t xml:space="preserve">   TREAT    </w:t>
      </w:r>
      <w:r>
        <w:t xml:space="preserve">   TRICK    </w:t>
      </w:r>
      <w:r>
        <w:t xml:space="preserve">   GHOST    </w:t>
      </w:r>
      <w:r>
        <w:t xml:space="preserve">   COSTUME    </w:t>
      </w:r>
      <w:r>
        <w:t xml:space="preserve">   WITCH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2021-10-11T08:30:23Z</dcterms:created>
  <dcterms:modified xsi:type="dcterms:W3CDTF">2021-10-11T08:30:23Z</dcterms:modified>
</cp:coreProperties>
</file>