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SKELETON    </w:t>
      </w:r>
      <w:r>
        <w:t xml:space="preserve">   COBWEB    </w:t>
      </w:r>
      <w:r>
        <w:t xml:space="preserve">   BOO    </w:t>
      </w:r>
      <w:r>
        <w:t xml:space="preserve">   BLACKCAT    </w:t>
      </w:r>
      <w:r>
        <w:t xml:space="preserve">   BAT    </w:t>
      </w:r>
      <w:r>
        <w:t xml:space="preserve">   WITCH    </w:t>
      </w:r>
      <w:r>
        <w:t xml:space="preserve">   GHOST    </w:t>
      </w:r>
      <w:r>
        <w:t xml:space="preserve">   TRICKORTREAT    </w:t>
      </w:r>
      <w:r>
        <w:t xml:space="preserve">   PUMPKIN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2021-10-11T08:30:16Z</dcterms:created>
  <dcterms:modified xsi:type="dcterms:W3CDTF">2021-10-11T08:30:16Z</dcterms:modified>
</cp:coreProperties>
</file>