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CANDY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REESES CUPS    </w:t>
      </w:r>
      <w:r>
        <w:t xml:space="preserve">   CRUNCH BAR    </w:t>
      </w:r>
      <w:r>
        <w:t xml:space="preserve">   MILK DUDS    </w:t>
      </w:r>
      <w:r>
        <w:t xml:space="preserve">   DUM DUMS    </w:t>
      </w:r>
      <w:r>
        <w:t xml:space="preserve">   SKITTLES    </w:t>
      </w:r>
      <w:r>
        <w:t xml:space="preserve">   NERDS    </w:t>
      </w:r>
      <w:r>
        <w:t xml:space="preserve">   HEATH BAR    </w:t>
      </w:r>
      <w:r>
        <w:t xml:space="preserve">   SWEDISH FISH    </w:t>
      </w:r>
      <w:r>
        <w:t xml:space="preserve">   SOUR PATCH KIDS    </w:t>
      </w:r>
      <w:r>
        <w:t xml:space="preserve">   SNICKERS    </w:t>
      </w:r>
      <w:r>
        <w:t xml:space="preserve">   ALMOND JOY    </w:t>
      </w:r>
      <w:r>
        <w:t xml:space="preserve">   TWIX    </w:t>
      </w:r>
      <w:r>
        <w:t xml:space="preserve">   KIT KAT    </w:t>
      </w:r>
      <w:r>
        <w:t xml:space="preserve">   BUTTERFINGERS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CANDY </dc:title>
  <dcterms:created xsi:type="dcterms:W3CDTF">2021-10-16T03:44:33Z</dcterms:created>
  <dcterms:modified xsi:type="dcterms:W3CDTF">2021-10-16T03:44:33Z</dcterms:modified>
</cp:coreProperties>
</file>