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fire built outside for celebration or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once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people moving down a public street together to celebrate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in stories who has magic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brush with a long handle, used for sweeping dirt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 or .................?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inside a container that has a handle for holding it or hanging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long loud sound, usually dogs or wolves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round vegetable with hard, yellow or orange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31st October people ..........................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or unnatural and making you feel frightened.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2021-10-11T08:31:49Z</dcterms:created>
  <dcterms:modified xsi:type="dcterms:W3CDTF">2021-10-11T08:31:49Z</dcterms:modified>
</cp:coreProperties>
</file>